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293291/6194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